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1DEE" w14:textId="77777777" w:rsidR="00F956E8" w:rsidRPr="00F956E8" w:rsidRDefault="00F956E8" w:rsidP="00F956E8">
      <w:pPr>
        <w:spacing w:after="0" w:line="240" w:lineRule="auto"/>
        <w:jc w:val="center"/>
        <w:rPr>
          <w:rFonts w:ascii="TH SarabunPSK" w:eastAsia="Cordia New" w:hAnsi="TH SarabunPSK" w:cs="TH SarabunPSK"/>
          <w:sz w:val="58"/>
          <w:szCs w:val="58"/>
        </w:rPr>
      </w:pPr>
      <w:r w:rsidRPr="00F956E8">
        <w:rPr>
          <w:rFonts w:ascii="TH SarabunPSK" w:eastAsia="Cordia New" w:hAnsi="TH SarabunPSK" w:cs="TH SarabunPSK"/>
          <w:b/>
          <w:bCs/>
          <w:noProof/>
          <w:sz w:val="28"/>
        </w:rPr>
        <w:drawing>
          <wp:anchor distT="0" distB="0" distL="114300" distR="114300" simplePos="0" relativeHeight="251736576" behindDoc="1" locked="0" layoutInCell="0" allowOverlap="1" wp14:anchorId="1DFE3EEC" wp14:editId="3DC0A0F4">
            <wp:simplePos x="0" y="0"/>
            <wp:positionH relativeFrom="column">
              <wp:posOffset>27305</wp:posOffset>
            </wp:positionH>
            <wp:positionV relativeFrom="paragraph">
              <wp:posOffset>-103505</wp:posOffset>
            </wp:positionV>
            <wp:extent cx="487680" cy="539750"/>
            <wp:effectExtent l="0" t="0" r="7620" b="0"/>
            <wp:wrapNone/>
            <wp:docPr id="1" name="รูปภาพ 1" descr="คำอธิบาย: 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6E8">
        <w:rPr>
          <w:rFonts w:ascii="TH SarabunPSK" w:eastAsia="Cordia New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58F24D4" w14:textId="77777777" w:rsidR="00F956E8" w:rsidRPr="00F956E8" w:rsidRDefault="00F956E8" w:rsidP="00F956E8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956E8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ส่วนราชการ   </w:t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>กลุ่มบริหารวิชาการ  โรงเรียนลาดยาววิทยาคม จังหวัดนครสวรรค์</w:t>
      </w:r>
      <w:r w:rsidRPr="00F956E8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7F84AC1C" w14:textId="7A17890C" w:rsidR="00F956E8" w:rsidRPr="00F956E8" w:rsidRDefault="00F956E8" w:rsidP="00F956E8">
      <w:pPr>
        <w:spacing w:after="0" w:line="240" w:lineRule="auto"/>
        <w:rPr>
          <w:rFonts w:ascii="TH SarabunPSK" w:eastAsia="Cordia New" w:hAnsi="TH SarabunPSK" w:cs="TH SarabunPSK"/>
          <w:sz w:val="36"/>
          <w:szCs w:val="36"/>
          <w:cs/>
        </w:rPr>
      </w:pPr>
      <w:r w:rsidRPr="00F956E8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ที่</w:t>
      </w:r>
      <w:r w:rsidRPr="00F956E8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Pr="00F956E8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  </w:t>
      </w:r>
      <w:r w:rsidR="00B2720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</w:t>
      </w:r>
      <w:r w:rsidRPr="00F956E8">
        <w:rPr>
          <w:rFonts w:ascii="TH SarabunPSK" w:eastAsia="Cordia New" w:hAnsi="TH SarabunPSK" w:cs="TH SarabunPSK"/>
          <w:b/>
          <w:bCs/>
          <w:sz w:val="28"/>
        </w:rPr>
        <w:tab/>
      </w:r>
      <w:r w:rsidRPr="00F956E8">
        <w:rPr>
          <w:rFonts w:ascii="TH SarabunPSK" w:eastAsia="Cordia New" w:hAnsi="TH SarabunPSK" w:cs="TH SarabunPSK"/>
          <w:b/>
          <w:bCs/>
          <w:sz w:val="28"/>
        </w:rPr>
        <w:tab/>
      </w:r>
      <w:r w:rsidRPr="00F956E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วันที่</w:t>
      </w:r>
      <w:r w:rsidRPr="00F956E8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C21E00" w:rsidRPr="00C21E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</w:t>
      </w:r>
      <w:r w:rsidRPr="00C21E00">
        <w:rPr>
          <w:rFonts w:ascii="TH SarabunPSK" w:eastAsia="Cordia New" w:hAnsi="TH SarabunPSK" w:cs="TH SarabunPSK"/>
          <w:sz w:val="28"/>
        </w:rPr>
        <w:t xml:space="preserve">   </w:t>
      </w:r>
    </w:p>
    <w:p w14:paraId="1FCB98DF" w14:textId="1C0EC691" w:rsidR="00F956E8" w:rsidRPr="00F956E8" w:rsidRDefault="00F956E8" w:rsidP="00F956E8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  <w:cs/>
        </w:rPr>
      </w:pPr>
      <w:r w:rsidRPr="00F956E8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เรื่อง</w:t>
      </w:r>
      <w:r w:rsidRPr="00F956E8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 </w:t>
      </w:r>
      <w:r w:rsidRPr="00F956E8">
        <w:rPr>
          <w:rFonts w:ascii="TH SarabunPSK" w:eastAsia="Cordia New" w:hAnsi="TH SarabunPSK" w:cs="TH SarabunPSK"/>
          <w:b/>
          <w:bCs/>
          <w:sz w:val="28"/>
        </w:rPr>
        <w:t xml:space="preserve">  </w:t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 xml:space="preserve">ส่งรายงานการใช้สื่อ/นวัตกรรม  </w:t>
      </w:r>
    </w:p>
    <w:p w14:paraId="60B46FA9" w14:textId="7ED47BCB" w:rsidR="00F956E8" w:rsidRPr="00F956E8" w:rsidRDefault="00F956E8" w:rsidP="00F956E8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956E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เรียน</w:t>
      </w:r>
      <w:r w:rsidRPr="00F956E8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 </w:t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ผู้อำนวยการโรงเรียนลาดยาววิทยาคม</w:t>
      </w:r>
      <w:r w:rsidRPr="00F956E8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6E054780" w14:textId="77777777" w:rsidR="00E977CC" w:rsidRDefault="00F956E8" w:rsidP="00E977CC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</w:rPr>
      </w:pPr>
      <w:r w:rsidRPr="00F956E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F956E8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 </w:t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>รายงานการใช้สื่อ/นวัตกรรม  จำนวน 1 ชุด</w:t>
      </w:r>
    </w:p>
    <w:p w14:paraId="3189576F" w14:textId="4CE166B3" w:rsidR="00E977CC" w:rsidRPr="00E977CC" w:rsidRDefault="00E977CC" w:rsidP="00E977CC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</w:rPr>
      </w:pPr>
      <w:r>
        <w:rPr>
          <w:rFonts w:ascii="TH SarabunPSK" w:eastAsia="Cordia New" w:hAnsi="TH SarabunPSK" w:cs="TH SarabunPSK" w:hint="cs"/>
          <w:b/>
          <w:bCs/>
          <w:sz w:val="28"/>
          <w:cs/>
          <w:lang w:bidi="th-TH"/>
        </w:rPr>
        <w:t xml:space="preserve">              </w:t>
      </w:r>
      <w:r w:rsidR="000D0BB6">
        <w:rPr>
          <w:rFonts w:ascii="TH SarabunPSK" w:eastAsia="Cordia New" w:hAnsi="TH SarabunPSK" w:cs="TH SarabunPSK" w:hint="cs"/>
          <w:b/>
          <w:bCs/>
          <w:sz w:val="28"/>
          <w:cs/>
          <w:lang w:bidi="th-TH"/>
        </w:rPr>
        <w:t xml:space="preserve">        </w:t>
      </w:r>
      <w:r w:rsidR="00F956E8" w:rsidRPr="00F956E8">
        <w:rPr>
          <w:rFonts w:ascii="TH SarabunPSK" w:eastAsia="Cordia New" w:hAnsi="TH SarabunPSK" w:cs="TH SarabunPSK"/>
          <w:sz w:val="32"/>
          <w:szCs w:val="32"/>
          <w:cs/>
        </w:rPr>
        <w:t>ตามที่ ข้าพเจ้า</w:t>
      </w:r>
      <w:r w:rsidR="00F956E8" w:rsidRPr="00F956E8">
        <w:rPr>
          <w:rFonts w:ascii="TH SarabunPSK" w:eastAsia="Cordia New" w:hAnsi="TH SarabunPSK" w:cs="TH SarabunPSK"/>
          <w:sz w:val="32"/>
          <w:szCs w:val="32"/>
        </w:rPr>
        <w:t>……………………………….</w:t>
      </w:r>
      <w:r w:rsidR="00F956E8" w:rsidRPr="00F956E8">
        <w:rPr>
          <w:rFonts w:ascii="TH SarabunPSK" w:eastAsia="Cordia New" w:hAnsi="TH SarabunPSK" w:cs="TH SarabunPSK"/>
          <w:sz w:val="32"/>
          <w:szCs w:val="32"/>
          <w:cs/>
        </w:rPr>
        <w:t>ครูผู้สอนกลุ่มสาระการ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</w:t>
      </w:r>
      <w:r w:rsidR="00F956E8" w:rsidRPr="00F956E8">
        <w:rPr>
          <w:rFonts w:ascii="TH SarabunPSK" w:eastAsia="Cordia New" w:hAnsi="TH SarabunPSK" w:cs="TH SarabunPSK"/>
          <w:sz w:val="32"/>
          <w:szCs w:val="32"/>
          <w:cs/>
        </w:rPr>
        <w:t>รียนรู้</w:t>
      </w:r>
      <w:r w:rsidR="00F956E8" w:rsidRPr="00F956E8">
        <w:rPr>
          <w:rFonts w:ascii="TH SarabunPSK" w:eastAsia="Cordia New" w:hAnsi="TH SarabunPSK" w:cs="TH SarabunPSK"/>
          <w:sz w:val="32"/>
          <w:szCs w:val="32"/>
        </w:rPr>
        <w:t>…….…</w:t>
      </w:r>
      <w:r w:rsidR="00C21E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</w:t>
      </w:r>
      <w:r w:rsidR="00F956E8" w:rsidRPr="00F956E8">
        <w:rPr>
          <w:rFonts w:ascii="TH SarabunPSK" w:eastAsia="Cordia New" w:hAnsi="TH SarabunPSK" w:cs="TH SarabunPSK"/>
          <w:sz w:val="32"/>
          <w:szCs w:val="32"/>
        </w:rPr>
        <w:t>…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</w:t>
      </w:r>
      <w:r w:rsidR="00F956E8" w:rsidRPr="00F956E8">
        <w:rPr>
          <w:rFonts w:ascii="TH SarabunPSK" w:eastAsia="Cordia New" w:hAnsi="TH SarabunPSK" w:cs="TH SarabunPSK"/>
          <w:sz w:val="32"/>
          <w:szCs w:val="32"/>
        </w:rPr>
        <w:t>………...</w:t>
      </w:r>
      <w:r w:rsidR="00F956E8" w:rsidRPr="00F956E8">
        <w:rPr>
          <w:rFonts w:ascii="TH SarabunPSK" w:eastAsia="Cordia New" w:hAnsi="TH SarabunPSK" w:cs="TH SarabunPSK"/>
          <w:sz w:val="32"/>
          <w:szCs w:val="32"/>
          <w:cs/>
        </w:rPr>
        <w:t>ได้รับมอบหมายให้ปฏิบัติหน้าที่สอนในรายวิชา.................................รหัสวิชา......................</w:t>
      </w:r>
      <w:r w:rsidR="00C21E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</w:t>
      </w:r>
      <w:r w:rsidR="00F956E8" w:rsidRPr="00F956E8">
        <w:rPr>
          <w:rFonts w:ascii="TH SarabunPSK" w:eastAsia="Cordia New" w:hAnsi="TH SarabunPSK" w:cs="TH SarabunPSK"/>
          <w:sz w:val="32"/>
          <w:szCs w:val="32"/>
          <w:cs/>
        </w:rPr>
        <w:t>....ระดับชั้นมัธยมศึกษาปีที่........... ภาคเรียนที่</w:t>
      </w:r>
      <w:r w:rsidR="00F956E8" w:rsidRPr="00F956E8">
        <w:rPr>
          <w:rFonts w:ascii="TH SarabunPSK" w:eastAsia="Cordia New" w:hAnsi="TH SarabunPSK" w:cs="TH SarabunPSK"/>
          <w:sz w:val="32"/>
          <w:szCs w:val="32"/>
        </w:rPr>
        <w:t>……..…...</w:t>
      </w:r>
      <w:r w:rsidR="00F956E8" w:rsidRPr="00F956E8">
        <w:rPr>
          <w:rFonts w:ascii="TH SarabunPSK" w:eastAsia="Cordia New" w:hAnsi="TH SarabunPSK" w:cs="TH SarabunPSK"/>
          <w:sz w:val="32"/>
          <w:szCs w:val="32"/>
          <w:cs/>
        </w:rPr>
        <w:t>ปีการศึกษา................... ข้าพเจ้าได้จัดสร้างสื่อ/นวัตกรรมเพื่อใช้ประกอบในการเรียนการสอน เรื่อง</w:t>
      </w:r>
      <w:r w:rsidR="00F956E8" w:rsidRPr="00F956E8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</w:t>
      </w:r>
      <w:r w:rsidR="00F956E8" w:rsidRPr="00F956E8">
        <w:rPr>
          <w:rFonts w:ascii="TH SarabunPSK" w:eastAsia="Cordia New" w:hAnsi="TH SarabunPSK" w:cs="TH SarabunPSK"/>
          <w:sz w:val="32"/>
          <w:szCs w:val="32"/>
          <w:cs/>
        </w:rPr>
        <w:t>ซึ่งได้นำไปใช้ในการจัดการเรียนการสอนเรียบร้อยแล้ว</w:t>
      </w:r>
    </w:p>
    <w:p w14:paraId="1674D82D" w14:textId="129DC8E4" w:rsidR="00F956E8" w:rsidRPr="00E977CC" w:rsidRDefault="00E977CC" w:rsidP="00E977CC">
      <w:pPr>
        <w:spacing w:before="120" w:after="0" w:line="240" w:lineRule="auto"/>
        <w:rPr>
          <w:rFonts w:ascii="TH SarabunPSK" w:eastAsia="Cordia New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bidi="th-TH"/>
        </w:rPr>
        <w:t xml:space="preserve">         </w:t>
      </w:r>
      <w:r w:rsidR="000D0BB6">
        <w:rPr>
          <w:rFonts w:ascii="TH SarabunPSK" w:eastAsia="Cordia New" w:hAnsi="TH SarabunPSK" w:cs="TH SarabunPSK" w:hint="cs"/>
          <w:sz w:val="36"/>
          <w:szCs w:val="36"/>
          <w:cs/>
          <w:lang w:bidi="th-TH"/>
        </w:rPr>
        <w:t xml:space="preserve">   </w:t>
      </w:r>
      <w:r>
        <w:rPr>
          <w:rFonts w:ascii="TH SarabunPSK" w:eastAsia="Cordia New" w:hAnsi="TH SarabunPSK" w:cs="TH SarabunPSK" w:hint="cs"/>
          <w:sz w:val="36"/>
          <w:szCs w:val="36"/>
          <w:cs/>
          <w:lang w:bidi="th-TH"/>
        </w:rPr>
        <w:t xml:space="preserve"> </w:t>
      </w:r>
      <w:r w:rsidR="00F956E8" w:rsidRPr="00F956E8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B95E1BC" w14:textId="77777777" w:rsidR="00F956E8" w:rsidRPr="00F956E8" w:rsidRDefault="00F956E8" w:rsidP="00F956E8">
      <w:pPr>
        <w:spacing w:before="120" w:after="0" w:line="240" w:lineRule="auto"/>
        <w:rPr>
          <w:rFonts w:ascii="TH SarabunPSK" w:eastAsia="Cordia New" w:hAnsi="TH SarabunPSK" w:cs="TH SarabunPSK"/>
          <w:sz w:val="36"/>
          <w:szCs w:val="36"/>
        </w:rPr>
      </w:pPr>
      <w:r w:rsidRPr="00F956E8">
        <w:rPr>
          <w:rFonts w:ascii="TH SarabunPSK" w:eastAsia="Cordia New" w:hAnsi="TH SarabunPSK" w:cs="TH SarabunPSK"/>
          <w:sz w:val="36"/>
          <w:szCs w:val="36"/>
        </w:rPr>
        <w:tab/>
      </w:r>
      <w:r w:rsidRPr="00F956E8">
        <w:rPr>
          <w:rFonts w:ascii="TH SarabunPSK" w:eastAsia="Cordia New" w:hAnsi="TH SarabunPSK" w:cs="TH SarabunPSK"/>
          <w:sz w:val="36"/>
          <w:szCs w:val="36"/>
        </w:rPr>
        <w:tab/>
      </w:r>
      <w:r w:rsidRPr="00F956E8">
        <w:rPr>
          <w:rFonts w:ascii="TH SarabunPSK" w:eastAsia="Cordia New" w:hAnsi="TH SarabunPSK" w:cs="TH SarabunPSK"/>
          <w:sz w:val="36"/>
          <w:szCs w:val="36"/>
        </w:rPr>
        <w:tab/>
      </w:r>
      <w:r w:rsidRPr="00F956E8">
        <w:rPr>
          <w:rFonts w:ascii="TH SarabunPSK" w:eastAsia="Cordia New" w:hAnsi="TH SarabunPSK" w:cs="TH SarabunPSK"/>
          <w:sz w:val="36"/>
          <w:szCs w:val="36"/>
        </w:rPr>
        <w:tab/>
      </w:r>
      <w:r w:rsidRPr="00F956E8">
        <w:rPr>
          <w:rFonts w:ascii="TH SarabunPSK" w:eastAsia="Cordia New" w:hAnsi="TH SarabunPSK" w:cs="TH SarabunPSK"/>
          <w:sz w:val="36"/>
          <w:szCs w:val="36"/>
        </w:rPr>
        <w:tab/>
      </w:r>
    </w:p>
    <w:p w14:paraId="6001A34A" w14:textId="77777777" w:rsidR="00F956E8" w:rsidRPr="00F956E8" w:rsidRDefault="00F956E8" w:rsidP="00F956E8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956E8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(………………………………………)</w:t>
      </w:r>
    </w:p>
    <w:p w14:paraId="39E23E5A" w14:textId="77777777" w:rsidR="00F956E8" w:rsidRPr="00F956E8" w:rsidRDefault="00F956E8" w:rsidP="00F956E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56E8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</w:t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>ตำแหน่ง</w:t>
      </w:r>
      <w:r w:rsidRPr="00F956E8">
        <w:rPr>
          <w:rFonts w:ascii="TH SarabunPSK" w:eastAsia="Cordia New" w:hAnsi="TH SarabunPSK" w:cs="TH SarabunPSK"/>
          <w:sz w:val="32"/>
          <w:szCs w:val="32"/>
        </w:rPr>
        <w:t>....................................................</w:t>
      </w:r>
    </w:p>
    <w:p w14:paraId="16D13D1C" w14:textId="77777777" w:rsidR="00F956E8" w:rsidRPr="00F956E8" w:rsidRDefault="00F956E8" w:rsidP="00F956E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4222772" w14:textId="77777777" w:rsidR="00F956E8" w:rsidRPr="00F956E8" w:rsidRDefault="00F956E8" w:rsidP="00F956E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956E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ความเห็นรองผู้อำนวยการโรงเรียน</w:t>
      </w:r>
      <w:r w:rsidRPr="00F956E8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14:paraId="5D503D2B" w14:textId="347B0B39" w:rsidR="00F956E8" w:rsidRDefault="00F956E8" w:rsidP="00F956E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56E8">
        <w:rPr>
          <w:rFonts w:ascii="TH SarabunPSK" w:eastAsia="Cordia New" w:hAnsi="TH SarabunPSK" w:cs="TH SarabunPSK"/>
          <w:sz w:val="32"/>
          <w:szCs w:val="32"/>
        </w:rPr>
        <w:t>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7F4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</w:t>
      </w:r>
      <w:r w:rsidRPr="00F956E8">
        <w:rPr>
          <w:rFonts w:ascii="TH SarabunPSK" w:eastAsia="Cordia New" w:hAnsi="TH SarabunPSK" w:cs="TH SarabunPSK"/>
          <w:sz w:val="32"/>
          <w:szCs w:val="32"/>
        </w:rPr>
        <w:t>……</w:t>
      </w:r>
    </w:p>
    <w:p w14:paraId="5C9DF430" w14:textId="77777777" w:rsidR="00F956E8" w:rsidRPr="00F956E8" w:rsidRDefault="00F956E8" w:rsidP="00F956E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A478518" w14:textId="77777777" w:rsidR="00F956E8" w:rsidRPr="00F956E8" w:rsidRDefault="00F956E8" w:rsidP="00F956E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4C9C7D4" w14:textId="0EC815F2" w:rsidR="00F956E8" w:rsidRPr="00F956E8" w:rsidRDefault="00F956E8" w:rsidP="00F956E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="00AD59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</w:t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>(นางชลดา  สมัครเกษตรการ)</w:t>
      </w:r>
    </w:p>
    <w:p w14:paraId="5C03EF40" w14:textId="21F3BF54" w:rsidR="00F956E8" w:rsidRDefault="00F956E8" w:rsidP="00F956E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956E8">
        <w:rPr>
          <w:rFonts w:ascii="TH SarabunPSK" w:eastAsia="Cordia New" w:hAnsi="TH SarabunPSK" w:cs="TH SarabunPSK"/>
          <w:b/>
          <w:bCs/>
          <w:sz w:val="28"/>
          <w:cs/>
        </w:rPr>
        <w:t xml:space="preserve">                                                             </w:t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</w:t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>รองผู้อำนวยการโรงเรียนกลุ่มบริหารวิชาการ</w:t>
      </w:r>
    </w:p>
    <w:p w14:paraId="0FC23B5D" w14:textId="77777777" w:rsidR="00F956E8" w:rsidRDefault="00F956E8" w:rsidP="00F956E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2859549" w14:textId="135F4C9C" w:rsidR="00613B34" w:rsidRPr="00F956E8" w:rsidRDefault="00613B34" w:rsidP="00613B34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956E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ความเห็นผู้อำนวยการโรงเรียน</w:t>
      </w:r>
      <w:r w:rsidRPr="00F956E8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14:paraId="29BCD16F" w14:textId="77777777" w:rsidR="00613B34" w:rsidRDefault="00613B34" w:rsidP="00613B3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56E8">
        <w:rPr>
          <w:rFonts w:ascii="TH SarabunPSK" w:eastAsia="Cordia New" w:hAnsi="TH SarabunPSK" w:cs="TH SarabunPSK"/>
          <w:sz w:val="32"/>
          <w:szCs w:val="32"/>
        </w:rPr>
        <w:t>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</w:t>
      </w:r>
      <w:r w:rsidRPr="00F956E8">
        <w:rPr>
          <w:rFonts w:ascii="TH SarabunPSK" w:eastAsia="Cordia New" w:hAnsi="TH SarabunPSK" w:cs="TH SarabunPSK"/>
          <w:sz w:val="32"/>
          <w:szCs w:val="32"/>
        </w:rPr>
        <w:t>……</w:t>
      </w:r>
    </w:p>
    <w:p w14:paraId="4BBB66D7" w14:textId="77777777" w:rsidR="00613B34" w:rsidRPr="00F956E8" w:rsidRDefault="00613B34" w:rsidP="00613B3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F6525F0" w14:textId="77777777" w:rsidR="00613B34" w:rsidRPr="00F956E8" w:rsidRDefault="00613B34" w:rsidP="00613B3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66D4E3E" w14:textId="6DBB623F" w:rsidR="00613B34" w:rsidRPr="00F956E8" w:rsidRDefault="00613B34" w:rsidP="00613B3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</w:rPr>
        <w:tab/>
      </w:r>
      <w:r w:rsidR="00AD59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</w:t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D59A5">
        <w:rPr>
          <w:rFonts w:ascii="TH SarabunPSK" w:hAnsi="TH SarabunPSK" w:cs="TH SarabunPSK"/>
          <w:sz w:val="32"/>
          <w:szCs w:val="32"/>
          <w:cs/>
          <w:lang w:bidi="th-TH"/>
        </w:rPr>
        <w:t>นางชรินรัตน์ สีทา</w:t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7A5F6348" w14:textId="285317B1" w:rsidR="00613B34" w:rsidRDefault="00613B34" w:rsidP="00613B3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F956E8">
        <w:rPr>
          <w:rFonts w:ascii="TH SarabunPSK" w:eastAsia="Cordia New" w:hAnsi="TH SarabunPSK" w:cs="TH SarabunPSK"/>
          <w:b/>
          <w:bCs/>
          <w:sz w:val="28"/>
          <w:cs/>
        </w:rPr>
        <w:t xml:space="preserve">                                                             </w:t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</w:t>
      </w:r>
      <w:r w:rsidRPr="00F956E8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</w:t>
      </w:r>
      <w:r w:rsidR="00AD59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ลาดยาววิทยาคม</w:t>
      </w:r>
    </w:p>
    <w:p w14:paraId="316A2CFF" w14:textId="77777777" w:rsidR="00F956E8" w:rsidRDefault="00F956E8" w:rsidP="00F956E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7C98AC7" w14:textId="77777777" w:rsidR="0028056D" w:rsidRPr="0028056D" w:rsidRDefault="0028056D" w:rsidP="00EE256A">
      <w:pPr>
        <w:spacing w:after="0"/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28056D"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  <w:t>“</w:t>
      </w:r>
      <w:r w:rsidRPr="0028056D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เรียนดี มีคุณธรรม</w:t>
      </w:r>
      <w:r w:rsidRPr="0028056D"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  <w:t>”</w:t>
      </w:r>
    </w:p>
    <w:p w14:paraId="05066C02" w14:textId="1871FB7C" w:rsidR="00EE256A" w:rsidRPr="00EE256A" w:rsidRDefault="00EE256A" w:rsidP="00EE256A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EE256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lastRenderedPageBreak/>
        <w:t>รายงานผลการใช้สื่อ/นวัตกรรมการเรียนการสอน</w:t>
      </w:r>
    </w:p>
    <w:p w14:paraId="21C23AFC" w14:textId="77777777" w:rsidR="00EE256A" w:rsidRPr="00EE256A" w:rsidRDefault="00EE256A" w:rsidP="00EE256A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EE256A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โรงเรียนลาดยาววิทยาคม สำนักงานเขตพื้นที่การศึกษามัธยมศึกษานครสวรรค์</w:t>
      </w:r>
    </w:p>
    <w:p w14:paraId="335DA439" w14:textId="15A040EB" w:rsidR="00EE256A" w:rsidRDefault="00EE256A" w:rsidP="00EE256A">
      <w:pPr>
        <w:spacing w:after="0"/>
        <w:jc w:val="center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..........................................................................</w:t>
      </w:r>
    </w:p>
    <w:p w14:paraId="2132E637" w14:textId="77777777" w:rsidR="00EE256A" w:rsidRPr="00EE256A" w:rsidRDefault="00EE256A" w:rsidP="00EE256A">
      <w:pPr>
        <w:spacing w:after="0"/>
        <w:jc w:val="center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32072F90" w14:textId="2052A2E5" w:rsidR="009B38CA" w:rsidRPr="00F956E8" w:rsidRDefault="009B38CA" w:rsidP="009B14C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ชื่อเรื่อง</w:t>
      </w:r>
      <w:r w:rsidR="00F84CE7"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สื่อ - 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นวัตกรรม</w:t>
      </w:r>
      <w:r w:rsidR="00172700"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:</w:t>
      </w: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72700" w:rsidRPr="00F956E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</w:t>
      </w:r>
    </w:p>
    <w:p w14:paraId="7229C902" w14:textId="0092463A" w:rsidR="009B38CA" w:rsidRPr="00F956E8" w:rsidRDefault="009B38CA" w:rsidP="009B14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  <w:r w:rsidR="00172700"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:</w:t>
      </w: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72700" w:rsidRPr="00F956E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</w:t>
      </w:r>
      <w:r w:rsidRPr="00F956E8">
        <w:rPr>
          <w:rFonts w:ascii="TH SarabunPSK" w:hAnsi="TH SarabunPSK" w:cs="TH SarabunPSK"/>
          <w:sz w:val="32"/>
          <w:szCs w:val="32"/>
        </w:rPr>
        <w:t xml:space="preserve"> 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รหัสวิชา</w:t>
      </w:r>
      <w:r w:rsidR="00172700"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172700" w:rsidRPr="00F956E8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………………………………………………….....……….</w:t>
      </w:r>
    </w:p>
    <w:p w14:paraId="7D4D5C3C" w14:textId="594A3B69" w:rsidR="005C531A" w:rsidRPr="00F956E8" w:rsidRDefault="005C531A" w:rsidP="009B14C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หน่วยการเรียนรู้</w:t>
      </w:r>
      <w:r w:rsidR="00172700"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:</w:t>
      </w: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72700" w:rsidRPr="00F956E8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……………………………………………………………………………………..….</w:t>
      </w:r>
      <w:r w:rsidRPr="00F956E8"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</w:p>
    <w:p w14:paraId="5806C6C1" w14:textId="3E4F0F11" w:rsidR="00DC613A" w:rsidRPr="00F956E8" w:rsidRDefault="009B38CA" w:rsidP="009B14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ชั้น</w:t>
      </w:r>
      <w:r w:rsidRPr="00F956E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956E8">
        <w:rPr>
          <w:rFonts w:ascii="TH SarabunPSK" w:hAnsi="TH SarabunPSK" w:cs="TH SarabunPSK"/>
          <w:sz w:val="32"/>
          <w:szCs w:val="32"/>
        </w:rPr>
        <w:t xml:space="preserve"> </w:t>
      </w: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>มัธยมศึกษาปีที่</w:t>
      </w:r>
      <w:r w:rsidR="00172700" w:rsidRPr="00F956E8">
        <w:rPr>
          <w:rFonts w:ascii="TH SarabunPSK" w:hAnsi="TH SarabunPSK" w:cs="TH SarabunPSK"/>
          <w:sz w:val="32"/>
          <w:szCs w:val="32"/>
        </w:rPr>
        <w:t xml:space="preserve"> ……………….  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ภาคเรียนที่</w:t>
      </w: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72700" w:rsidRPr="00F956E8">
        <w:rPr>
          <w:rFonts w:ascii="TH SarabunPSK" w:hAnsi="TH SarabunPSK" w:cs="TH SarabunPSK"/>
          <w:sz w:val="32"/>
          <w:szCs w:val="32"/>
        </w:rPr>
        <w:t xml:space="preserve">………… 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</w:t>
      </w:r>
      <w:r w:rsidR="00172700" w:rsidRPr="00F956E8">
        <w:rPr>
          <w:rFonts w:ascii="TH SarabunPSK" w:hAnsi="TH SarabunPSK" w:cs="TH SarabunPSK"/>
          <w:sz w:val="32"/>
          <w:szCs w:val="32"/>
        </w:rPr>
        <w:t xml:space="preserve"> ……………………</w:t>
      </w:r>
    </w:p>
    <w:p w14:paraId="1703CCC2" w14:textId="67E0B9D6" w:rsidR="00DC613A" w:rsidRPr="00F956E8" w:rsidRDefault="00172700" w:rsidP="009B14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ผู้จัดทำ </w:t>
      </w:r>
      <w:r w:rsidRPr="00F956E8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……………………………………………………………………………………………………………………………….…….</w:t>
      </w:r>
    </w:p>
    <w:p w14:paraId="5A1C4017" w14:textId="1DFA870C" w:rsidR="005C531A" w:rsidRPr="00F956E8" w:rsidRDefault="009B38CA" w:rsidP="009B14C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กลุ่มสาระการเรียนรู้</w:t>
      </w:r>
      <w:r w:rsidR="00172700" w:rsidRPr="00F956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72700" w:rsidRPr="00F956E8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……………………………………………………………………………………………………………………..</w:t>
      </w:r>
    </w:p>
    <w:p w14:paraId="03A09776" w14:textId="4EFE5933" w:rsidR="00AF1FC3" w:rsidRPr="00F956E8" w:rsidRDefault="009B38CA" w:rsidP="00AF1F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โรงเรียนลาดยาววิทยาคม</w:t>
      </w:r>
      <w:r w:rsidR="005C531A" w:rsidRPr="00F956E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  <w:r w:rsidR="009B14CE"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สำนักงานเขต</w:t>
      </w:r>
      <w:r w:rsidR="000E0D5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พื้</w:t>
      </w:r>
      <w:r w:rsidR="009B14CE"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นที่การศึกษามัธยมศึกษานครสวรรค์</w:t>
      </w:r>
    </w:p>
    <w:p w14:paraId="76BAB71B" w14:textId="77777777" w:rsidR="00AF1FC3" w:rsidRPr="00F956E8" w:rsidRDefault="00AF1FC3" w:rsidP="00AF1FC3">
      <w:pPr>
        <w:spacing w:after="0" w:line="240" w:lineRule="auto"/>
        <w:rPr>
          <w:rFonts w:ascii="TH SarabunPSK" w:hAnsi="TH SarabunPSK" w:cs="TH SarabunPSK"/>
          <w:sz w:val="20"/>
          <w:szCs w:val="20"/>
          <w:lang w:bidi="th-TH"/>
        </w:rPr>
      </w:pPr>
    </w:p>
    <w:p w14:paraId="0CC6B9C7" w14:textId="77777777" w:rsidR="00AF1FC3" w:rsidRPr="00F956E8" w:rsidRDefault="00AF1FC3" w:rsidP="00AF1FC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1. 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ความเป็นมาและความสำคัญของนวัตกรรม</w:t>
      </w:r>
    </w:p>
    <w:p w14:paraId="614CA66F" w14:textId="77777777" w:rsidR="00AF1FC3" w:rsidRPr="00F956E8" w:rsidRDefault="00AF1FC3" w:rsidP="00AF1FC3">
      <w:pPr>
        <w:spacing w:after="0" w:line="240" w:lineRule="auto"/>
        <w:rPr>
          <w:rFonts w:ascii="TH SarabunPSK" w:hAnsi="TH SarabunPSK" w:cs="TH SarabunPSK"/>
          <w:sz w:val="20"/>
          <w:szCs w:val="20"/>
          <w:lang w:bidi="th-TH"/>
        </w:rPr>
      </w:pPr>
    </w:p>
    <w:p w14:paraId="222E7814" w14:textId="31B2D464" w:rsidR="00AF1FC3" w:rsidRPr="00F956E8" w:rsidRDefault="00172700" w:rsidP="00AF1F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464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>....................</w:t>
      </w:r>
    </w:p>
    <w:p w14:paraId="7F2B78B4" w14:textId="77777777" w:rsidR="00AF1FC3" w:rsidRPr="00F956E8" w:rsidRDefault="00AF1FC3" w:rsidP="00AF1F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  <w:lang w:bidi="th-TH"/>
        </w:rPr>
      </w:pPr>
    </w:p>
    <w:p w14:paraId="522BEDE4" w14:textId="4CB03DE7" w:rsidR="00AF1FC3" w:rsidRPr="00F956E8" w:rsidRDefault="00AF1FC3" w:rsidP="00AF1FC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2. 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จุดประสงค์</w:t>
      </w:r>
      <w:r w:rsidR="001549B2"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/วัตถุประสงค์ 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ของการใช้นวัตกรรม</w:t>
      </w:r>
    </w:p>
    <w:p w14:paraId="2B65AB9B" w14:textId="6EE4A947" w:rsidR="008867CB" w:rsidRPr="00F956E8" w:rsidRDefault="008867CB" w:rsidP="001727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44D0D98C" w14:textId="32F9D52E" w:rsidR="00172700" w:rsidRPr="00244645" w:rsidRDefault="00172700" w:rsidP="00172700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44645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</w:t>
      </w:r>
      <w:r w:rsidR="00244645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244645">
        <w:rPr>
          <w:rFonts w:ascii="TH SarabunPSK" w:hAnsi="TH SarabunPSK" w:cs="TH SarabunPSK"/>
          <w:sz w:val="32"/>
          <w:szCs w:val="32"/>
          <w:lang w:bidi="th-TH"/>
        </w:rPr>
        <w:t>…….…………..</w:t>
      </w:r>
    </w:p>
    <w:p w14:paraId="4A465D90" w14:textId="05CF7506" w:rsidR="00172700" w:rsidRPr="00244645" w:rsidRDefault="00172700" w:rsidP="00172700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44645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…………………………………………………………………………………………………………………………….…..</w:t>
      </w:r>
    </w:p>
    <w:p w14:paraId="08804B16" w14:textId="31DB14A4" w:rsidR="00172700" w:rsidRPr="00244645" w:rsidRDefault="00172700" w:rsidP="00172700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44645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…………………………………………………………………………………………………………………………….…..</w:t>
      </w:r>
    </w:p>
    <w:p w14:paraId="37CDD802" w14:textId="77777777" w:rsidR="00172700" w:rsidRPr="00F956E8" w:rsidRDefault="00172700" w:rsidP="001727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325D082B" w14:textId="680EEC36" w:rsidR="008867CB" w:rsidRPr="00F956E8" w:rsidRDefault="008867CB" w:rsidP="008867C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3. </w:t>
      </w:r>
      <w:r w:rsidR="001549B2"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ของสื่อ / นวัตกรรม</w:t>
      </w:r>
    </w:p>
    <w:p w14:paraId="02B1D196" w14:textId="16D4DB39" w:rsidR="006020B3" w:rsidRPr="00F956E8" w:rsidRDefault="00172700" w:rsidP="006020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  <w:lang w:bidi="th-TH"/>
        </w:rPr>
      </w:pP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FF18EF" w14:textId="1799DD40" w:rsidR="006020B3" w:rsidRPr="00F956E8" w:rsidRDefault="006020B3" w:rsidP="006020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4.. 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  <w:r w:rsidR="001549B2"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ที่ได้จาก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</w:t>
      </w:r>
      <w:r w:rsidR="001549B2"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นำสื่อ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และนวัตกรรม</w:t>
      </w:r>
      <w:r w:rsidR="001549B2"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ไปใช้</w:t>
      </w:r>
    </w:p>
    <w:p w14:paraId="2F809393" w14:textId="77777777" w:rsidR="00172700" w:rsidRPr="00F956E8" w:rsidRDefault="00172700" w:rsidP="00172700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lang w:bidi="th-TH"/>
        </w:rPr>
        <w:t>…………………………………………………………………………………………………………………….…………..</w:t>
      </w:r>
    </w:p>
    <w:p w14:paraId="72AA4BFC" w14:textId="77777777" w:rsidR="00172700" w:rsidRPr="00F956E8" w:rsidRDefault="00172700" w:rsidP="00172700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lang w:bidi="th-TH"/>
        </w:rPr>
        <w:t>…………………………………………………………………………………………………………………………….…..</w:t>
      </w:r>
    </w:p>
    <w:p w14:paraId="0A31FDBC" w14:textId="77777777" w:rsidR="00172700" w:rsidRPr="00F956E8" w:rsidRDefault="00172700" w:rsidP="00172700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  <w:lang w:bidi="th-TH"/>
        </w:rPr>
        <w:t>…………………………………………………………………………………………………………………………….…..</w:t>
      </w:r>
    </w:p>
    <w:p w14:paraId="60B8A618" w14:textId="01FA6B80" w:rsidR="00DC613A" w:rsidRPr="00F956E8" w:rsidRDefault="002D2ADC" w:rsidP="005144BB">
      <w:pPr>
        <w:pStyle w:val="Heading2"/>
        <w:spacing w:before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F956E8">
        <w:rPr>
          <w:rFonts w:ascii="TH SarabunPSK" w:hAnsi="TH SarabunPSK" w:cs="TH SarabunPSK"/>
          <w:color w:val="auto"/>
          <w:sz w:val="32"/>
          <w:szCs w:val="32"/>
        </w:rPr>
        <w:t xml:space="preserve">5. </w:t>
      </w:r>
      <w:r w:rsidR="00172700" w:rsidRPr="00F956E8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ปัญหาและอุปสรรค</w:t>
      </w:r>
    </w:p>
    <w:p w14:paraId="01EA089A" w14:textId="77777777" w:rsidR="00172700" w:rsidRPr="00F956E8" w:rsidRDefault="00172700" w:rsidP="001727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  <w:lang w:bidi="th-TH"/>
        </w:rPr>
      </w:pP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2AB9B7" w14:textId="080495A0" w:rsidR="00DC613A" w:rsidRPr="00F956E8" w:rsidRDefault="005144BB" w:rsidP="005144BB">
      <w:pPr>
        <w:pStyle w:val="Heading2"/>
        <w:spacing w:before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F956E8">
        <w:rPr>
          <w:rFonts w:ascii="TH SarabunPSK" w:hAnsi="TH SarabunPSK" w:cs="TH SarabunPSK"/>
          <w:color w:val="auto"/>
          <w:sz w:val="32"/>
          <w:szCs w:val="32"/>
        </w:rPr>
        <w:lastRenderedPageBreak/>
        <w:t xml:space="preserve">6. </w:t>
      </w:r>
      <w:r w:rsidR="00172700" w:rsidRPr="00F956E8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แนวทางการแก้ไข</w:t>
      </w:r>
    </w:p>
    <w:p w14:paraId="0A58BCB0" w14:textId="77777777" w:rsidR="00172700" w:rsidRPr="00F956E8" w:rsidRDefault="00172700" w:rsidP="001727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  <w:lang w:bidi="th-TH"/>
        </w:rPr>
      </w:pP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88F3EC" w14:textId="74D34590" w:rsidR="005144BB" w:rsidRPr="00F956E8" w:rsidRDefault="005144BB" w:rsidP="005144BB">
      <w:pPr>
        <w:spacing w:after="0" w:line="240" w:lineRule="auto"/>
        <w:rPr>
          <w:rFonts w:ascii="TH SarabunPSK" w:hAnsi="TH SarabunPSK" w:cs="TH SarabunPSK"/>
          <w:sz w:val="20"/>
          <w:szCs w:val="20"/>
          <w:lang w:bidi="th-TH"/>
        </w:rPr>
      </w:pPr>
    </w:p>
    <w:p w14:paraId="61EFC046" w14:textId="2DD07339" w:rsidR="00DC613A" w:rsidRPr="00F956E8" w:rsidRDefault="005144BB" w:rsidP="005144BB">
      <w:pPr>
        <w:pStyle w:val="Heading2"/>
        <w:spacing w:before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F956E8">
        <w:rPr>
          <w:rFonts w:ascii="TH SarabunPSK" w:hAnsi="TH SarabunPSK" w:cs="TH SarabunPSK"/>
          <w:color w:val="auto"/>
          <w:sz w:val="32"/>
          <w:szCs w:val="32"/>
        </w:rPr>
        <w:t xml:space="preserve">7. </w:t>
      </w:r>
      <w:r w:rsidR="00172700" w:rsidRPr="00F956E8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ภาพประกอบการใช้</w:t>
      </w:r>
      <w:r w:rsidR="001549B2" w:rsidRPr="00F956E8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สื่อและ</w:t>
      </w:r>
      <w:r w:rsidR="00172700" w:rsidRPr="00F956E8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นวัตกรรม</w:t>
      </w:r>
    </w:p>
    <w:p w14:paraId="75415E17" w14:textId="569E2B5A" w:rsidR="002451E3" w:rsidRPr="00F956E8" w:rsidRDefault="002451E3" w:rsidP="00254F91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b/>
          <w:bCs/>
          <w:sz w:val="32"/>
          <w:szCs w:val="32"/>
        </w:rPr>
        <w:t xml:space="preserve">Link </w:t>
      </w:r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สื่อ </w:t>
      </w:r>
      <w:proofErr w:type="gramStart"/>
      <w:r w:rsidRPr="00F956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นวัตกรรม </w:t>
      </w:r>
      <w:r w:rsidR="00FE4BF8" w:rsidRPr="00F956E8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proofErr w:type="gramEnd"/>
      <w:r w:rsidR="00FE4BF8" w:rsidRPr="00F956E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F956E8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</w:t>
      </w:r>
    </w:p>
    <w:p w14:paraId="5BFBDD2C" w14:textId="77777777" w:rsidR="002451E3" w:rsidRPr="00F956E8" w:rsidRDefault="002451E3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CF0B539" w14:textId="4E1A24A0" w:rsidR="005144BB" w:rsidRPr="00F956E8" w:rsidRDefault="002451E3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956E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0344271E" wp14:editId="037E0244">
                <wp:simplePos x="0" y="0"/>
                <wp:positionH relativeFrom="column">
                  <wp:posOffset>-320040</wp:posOffset>
                </wp:positionH>
                <wp:positionV relativeFrom="paragraph">
                  <wp:posOffset>245110</wp:posOffset>
                </wp:positionV>
                <wp:extent cx="3169920" cy="2019300"/>
                <wp:effectExtent l="0" t="0" r="11430" b="19050"/>
                <wp:wrapNone/>
                <wp:docPr id="9565846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92CC5" w14:textId="77777777" w:rsidR="00254F91" w:rsidRDefault="00254F91" w:rsidP="00254F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bidi="th-TH"/>
                              </w:rPr>
                            </w:pPr>
                          </w:p>
                          <w:p w14:paraId="24D740BC" w14:textId="6E77B914" w:rsidR="00254F91" w:rsidRPr="00254F91" w:rsidRDefault="00254F91" w:rsidP="00254F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bidi="th-TH"/>
                              </w:rPr>
                            </w:pPr>
                            <w:r w:rsidRPr="00254F91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ภาพประกอบการใช้สื่อ</w:t>
                            </w:r>
                            <w:r w:rsidR="00326825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bidi="th-TH"/>
                              </w:rPr>
                              <w:t>-นวัตกรรม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4271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25.2pt;margin-top:19.3pt;width:249.6pt;height:159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">
                <v:textbox>
                  <w:txbxContent>
                    <w:p w14:paraId="14192CC5" w14:textId="77777777" w:rsidR="00254F91" w:rsidRDefault="00254F91" w:rsidP="00254F91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  <w:lang w:bidi="th-TH"/>
                        </w:rPr>
                      </w:pPr>
                    </w:p>
                    <w:p w14:paraId="24D740BC" w14:textId="6E77B914" w:rsidR="00254F91" w:rsidRPr="00254F91" w:rsidRDefault="00254F91" w:rsidP="00254F91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bidi="th-TH"/>
                        </w:rPr>
                      </w:pPr>
                      <w:r w:rsidRPr="00254F91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bidi="th-TH"/>
                        </w:rPr>
                        <w:t>ภาพประกอบการใช้สื่อ</w:t>
                      </w:r>
                      <w:r w:rsidR="00326825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bidi="th-TH"/>
                        </w:rPr>
                        <w:t>-นวัตกรรม</w:t>
                      </w:r>
                    </w:p>
                  </w:txbxContent>
                </v:textbox>
              </v:shape>
            </w:pict>
          </mc:Fallback>
        </mc:AlternateContent>
      </w:r>
      <w:r w:rsidRPr="00F956E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 wp14:anchorId="02ED7245" wp14:editId="142995CA">
                <wp:simplePos x="0" y="0"/>
                <wp:positionH relativeFrom="column">
                  <wp:posOffset>2926080</wp:posOffset>
                </wp:positionH>
                <wp:positionV relativeFrom="paragraph">
                  <wp:posOffset>253093</wp:posOffset>
                </wp:positionV>
                <wp:extent cx="3169920" cy="2019300"/>
                <wp:effectExtent l="0" t="0" r="11430" b="19050"/>
                <wp:wrapSquare wrapText="bothSides"/>
                <wp:docPr id="5969716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2E642" w14:textId="77777777" w:rsidR="00326825" w:rsidRDefault="00326825" w:rsidP="003268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bidi="th-TH"/>
                              </w:rPr>
                            </w:pPr>
                          </w:p>
                          <w:p w14:paraId="31F75F3A" w14:textId="7A0D0417" w:rsidR="00326825" w:rsidRPr="00254F91" w:rsidRDefault="00326825" w:rsidP="003268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bidi="th-TH"/>
                              </w:rPr>
                            </w:pPr>
                            <w:r w:rsidRPr="00254F91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ภาพประกอบการใช้สื่อ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bidi="th-TH"/>
                              </w:rPr>
                              <w:t>-นวัตกรรม</w:t>
                            </w:r>
                          </w:p>
                          <w:p w14:paraId="6D82923C" w14:textId="33006A36" w:rsidR="00254F91" w:rsidRPr="00254F91" w:rsidRDefault="00254F91" w:rsidP="00254F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7245" id="_x0000_s1027" type="#_x0000_t202" style="position:absolute;left:0;text-align:left;margin-left:230.4pt;margin-top:19.95pt;width:249.6pt;height:159pt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">
                <v:textbox>
                  <w:txbxContent>
                    <w:p w14:paraId="6062E642" w14:textId="77777777" w:rsidR="00326825" w:rsidRDefault="00326825" w:rsidP="00326825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  <w:lang w:bidi="th-TH"/>
                        </w:rPr>
                      </w:pPr>
                    </w:p>
                    <w:p w14:paraId="31F75F3A" w14:textId="7A0D0417" w:rsidR="00326825" w:rsidRPr="00254F91" w:rsidRDefault="00326825" w:rsidP="00326825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bidi="th-TH"/>
                        </w:rPr>
                      </w:pPr>
                      <w:r w:rsidRPr="00254F91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bidi="th-TH"/>
                        </w:rPr>
                        <w:t>ภาพประกอบการใช้สื่อ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bidi="th-TH"/>
                        </w:rPr>
                        <w:t>-นวัตกรรม</w:t>
                      </w:r>
                    </w:p>
                    <w:p w14:paraId="6D82923C" w14:textId="33006A36" w:rsidR="00254F91" w:rsidRPr="00254F91" w:rsidRDefault="00254F91" w:rsidP="00254F91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bidi="th-T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FD0476" w14:textId="4FD7F981" w:rsidR="005144BB" w:rsidRPr="00F956E8" w:rsidRDefault="005144BB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28EA2C" w14:textId="6644A3AD" w:rsidR="005144BB" w:rsidRPr="00F956E8" w:rsidRDefault="005144BB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BCA2CFA" w14:textId="672FA8DF" w:rsidR="005144BB" w:rsidRPr="00F956E8" w:rsidRDefault="005144BB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CA6705" w14:textId="77777777" w:rsidR="005144BB" w:rsidRPr="00F956E8" w:rsidRDefault="005144BB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B775C1" w14:textId="77777777" w:rsidR="005144BB" w:rsidRPr="00F956E8" w:rsidRDefault="005144BB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7DD8BCE" w14:textId="3BFC441E" w:rsidR="005144BB" w:rsidRPr="00F956E8" w:rsidRDefault="005144BB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5C60747" w14:textId="36DA7D01" w:rsidR="00254F91" w:rsidRPr="00F956E8" w:rsidRDefault="00254F91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767CB6" w14:textId="43114151" w:rsidR="00254F91" w:rsidRPr="00F956E8" w:rsidRDefault="002451E3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956E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6B6DF4BD" wp14:editId="0E93BBA8">
                <wp:simplePos x="0" y="0"/>
                <wp:positionH relativeFrom="column">
                  <wp:posOffset>2922270</wp:posOffset>
                </wp:positionH>
                <wp:positionV relativeFrom="paragraph">
                  <wp:posOffset>195580</wp:posOffset>
                </wp:positionV>
                <wp:extent cx="3169920" cy="2019300"/>
                <wp:effectExtent l="0" t="0" r="11430" b="19050"/>
                <wp:wrapSquare wrapText="bothSides"/>
                <wp:docPr id="113492877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DFE81" w14:textId="77777777" w:rsidR="00326825" w:rsidRDefault="00326825" w:rsidP="003268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bidi="th-TH"/>
                              </w:rPr>
                            </w:pPr>
                          </w:p>
                          <w:p w14:paraId="05FF052D" w14:textId="23763723" w:rsidR="00326825" w:rsidRPr="00254F91" w:rsidRDefault="00326825" w:rsidP="003268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bidi="th-TH"/>
                              </w:rPr>
                            </w:pPr>
                            <w:r w:rsidRPr="00254F91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ภาพประกอบการใช้สื่อ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bidi="th-TH"/>
                              </w:rPr>
                              <w:t>-นวัตกรรม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DF4BD" id="_x0000_s1028" type="#_x0000_t202" style="position:absolute;left:0;text-align:left;margin-left:230.1pt;margin-top:15.4pt;width:249.6pt;height:159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">
                <v:textbox>
                  <w:txbxContent>
                    <w:p w14:paraId="092DFE81" w14:textId="77777777" w:rsidR="00326825" w:rsidRDefault="00326825" w:rsidP="00326825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  <w:lang w:bidi="th-TH"/>
                        </w:rPr>
                      </w:pPr>
                    </w:p>
                    <w:p w14:paraId="05FF052D" w14:textId="23763723" w:rsidR="00326825" w:rsidRPr="00254F91" w:rsidRDefault="00326825" w:rsidP="00326825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bidi="th-TH"/>
                        </w:rPr>
                      </w:pPr>
                      <w:r w:rsidRPr="00254F91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bidi="th-TH"/>
                        </w:rPr>
                        <w:t>ภาพประกอบการใช้สื่อ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bidi="th-TH"/>
                        </w:rPr>
                        <w:t>-นวัตกรรม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56E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76988E9E" wp14:editId="3C86C842">
                <wp:simplePos x="0" y="0"/>
                <wp:positionH relativeFrom="column">
                  <wp:posOffset>-320040</wp:posOffset>
                </wp:positionH>
                <wp:positionV relativeFrom="paragraph">
                  <wp:posOffset>192949</wp:posOffset>
                </wp:positionV>
                <wp:extent cx="3169920" cy="2019300"/>
                <wp:effectExtent l="0" t="0" r="11430" b="19050"/>
                <wp:wrapNone/>
                <wp:docPr id="9577731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B247E" w14:textId="77777777" w:rsidR="00254F91" w:rsidRDefault="00254F91" w:rsidP="00254F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bidi="th-TH"/>
                              </w:rPr>
                            </w:pPr>
                          </w:p>
                          <w:p w14:paraId="1E4D5E76" w14:textId="77777777" w:rsidR="00326825" w:rsidRPr="00254F91" w:rsidRDefault="00326825" w:rsidP="003268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bidi="th-TH"/>
                              </w:rPr>
                            </w:pPr>
                            <w:r w:rsidRPr="00254F91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ภาพประกอบการใช้สื่อ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bidi="th-TH"/>
                              </w:rPr>
                              <w:t>-นวัตกรรม</w:t>
                            </w:r>
                          </w:p>
                          <w:p w14:paraId="2213D875" w14:textId="4D284E36" w:rsidR="00254F91" w:rsidRPr="00254F91" w:rsidRDefault="00254F91" w:rsidP="003268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88E9E" id="_x0000_s1029" type="#_x0000_t202" style="position:absolute;left:0;text-align:left;margin-left:-25.2pt;margin-top:15.2pt;width:249.6pt;height:159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">
                <v:textbox>
                  <w:txbxContent>
                    <w:p w14:paraId="70DB247E" w14:textId="77777777" w:rsidR="00254F91" w:rsidRDefault="00254F91" w:rsidP="00254F91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  <w:lang w:bidi="th-TH"/>
                        </w:rPr>
                      </w:pPr>
                    </w:p>
                    <w:p w14:paraId="1E4D5E76" w14:textId="77777777" w:rsidR="00326825" w:rsidRPr="00254F91" w:rsidRDefault="00326825" w:rsidP="00326825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bidi="th-TH"/>
                        </w:rPr>
                      </w:pPr>
                      <w:r w:rsidRPr="00254F91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bidi="th-TH"/>
                        </w:rPr>
                        <w:t>ภาพประกอบการใช้สื่อ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bidi="th-TH"/>
                        </w:rPr>
                        <w:t>-นวัตกรรม</w:t>
                      </w:r>
                    </w:p>
                    <w:p w14:paraId="2213D875" w14:textId="4D284E36" w:rsidR="00254F91" w:rsidRPr="00254F91" w:rsidRDefault="00254F91" w:rsidP="00326825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C45541" w14:textId="030C7F03" w:rsidR="00254F91" w:rsidRPr="00F956E8" w:rsidRDefault="00254F91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2E9A19" w14:textId="77777777" w:rsidR="00254F91" w:rsidRPr="00F956E8" w:rsidRDefault="00254F91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E021A5" w14:textId="77777777" w:rsidR="00254F91" w:rsidRPr="00F956E8" w:rsidRDefault="00254F91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4D7693" w14:textId="77777777" w:rsidR="00254F91" w:rsidRPr="00F956E8" w:rsidRDefault="00254F91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71F4555" w14:textId="77777777" w:rsidR="00254F91" w:rsidRPr="00F956E8" w:rsidRDefault="00254F91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782C8B" w14:textId="77777777" w:rsidR="00254F91" w:rsidRPr="00F956E8" w:rsidRDefault="00254F91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57E087" w14:textId="77777777" w:rsidR="00254F91" w:rsidRPr="00F956E8" w:rsidRDefault="00254F91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80EEA2" w14:textId="77777777" w:rsidR="00172700" w:rsidRPr="00F956E8" w:rsidRDefault="00172700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1078600" w14:textId="77777777" w:rsidR="002451E3" w:rsidRPr="00F956E8" w:rsidRDefault="002451E3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36FE21" w14:textId="77777777" w:rsidR="002451E3" w:rsidRPr="00F956E8" w:rsidRDefault="002451E3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9124D66" w14:textId="77777777" w:rsidR="002451E3" w:rsidRPr="00F956E8" w:rsidRDefault="002451E3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BE3C7C" w14:textId="4AAD1163" w:rsidR="00DC613A" w:rsidRPr="00F956E8" w:rsidRDefault="00000000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956E8">
        <w:rPr>
          <w:rFonts w:ascii="TH SarabunPSK" w:hAnsi="TH SarabunPSK" w:cs="TH SarabunPSK"/>
          <w:sz w:val="32"/>
          <w:szCs w:val="32"/>
        </w:rPr>
        <w:t>ลงชื่อ.....................................................ผู้รายงาน</w:t>
      </w:r>
    </w:p>
    <w:p w14:paraId="5B2352C9" w14:textId="0C89FE7C" w:rsidR="00DC613A" w:rsidRPr="00F956E8" w:rsidRDefault="00C508DF" w:rsidP="00C508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</w:t>
      </w:r>
      <w:r w:rsidRPr="00F956E8">
        <w:rPr>
          <w:rFonts w:ascii="TH SarabunPSK" w:hAnsi="TH SarabunPSK" w:cs="TH SarabunPSK"/>
          <w:sz w:val="32"/>
          <w:szCs w:val="32"/>
        </w:rPr>
        <w:t>(</w:t>
      </w:r>
      <w:r w:rsidR="00172700" w:rsidRPr="00F956E8">
        <w:rPr>
          <w:rFonts w:ascii="TH SarabunPSK" w:hAnsi="TH SarabunPSK" w:cs="TH SarabunPSK"/>
          <w:sz w:val="32"/>
          <w:szCs w:val="32"/>
        </w:rPr>
        <w:t>………………</w:t>
      </w: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  <w:r w:rsidR="00172700" w:rsidRPr="00F956E8">
        <w:rPr>
          <w:rFonts w:ascii="TH SarabunPSK" w:hAnsi="TH SarabunPSK" w:cs="TH SarabunPSK"/>
          <w:sz w:val="32"/>
          <w:szCs w:val="32"/>
        </w:rPr>
        <w:t>………………………….</w:t>
      </w:r>
      <w:r w:rsidRPr="00F956E8">
        <w:rPr>
          <w:rFonts w:ascii="TH SarabunPSK" w:hAnsi="TH SarabunPSK" w:cs="TH SarabunPSK"/>
          <w:sz w:val="32"/>
          <w:szCs w:val="32"/>
        </w:rPr>
        <w:t>)</w:t>
      </w:r>
    </w:p>
    <w:p w14:paraId="10EBCAD8" w14:textId="77777777" w:rsidR="00172700" w:rsidRPr="00F956E8" w:rsidRDefault="00172700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>ตำแหน่ง ครู โรงเรียนลาดยาววิทยาคม</w:t>
      </w:r>
    </w:p>
    <w:p w14:paraId="2F12533A" w14:textId="5585DA27" w:rsidR="00DC613A" w:rsidRPr="00F956E8" w:rsidRDefault="00D80C34" w:rsidP="005144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956E8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Pr="00F956E8">
        <w:rPr>
          <w:rFonts w:ascii="TH SarabunPSK" w:hAnsi="TH SarabunPSK" w:cs="TH SarabunPSK"/>
          <w:sz w:val="32"/>
          <w:szCs w:val="32"/>
        </w:rPr>
        <w:t>........../................../................</w:t>
      </w:r>
    </w:p>
    <w:sectPr w:rsidR="00DC613A" w:rsidRPr="00F956E8" w:rsidSect="00B27208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26CBB"/>
    <w:multiLevelType w:val="hybridMultilevel"/>
    <w:tmpl w:val="82825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B0EE3"/>
    <w:multiLevelType w:val="hybridMultilevel"/>
    <w:tmpl w:val="82825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E1755"/>
    <w:multiLevelType w:val="hybridMultilevel"/>
    <w:tmpl w:val="88244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748F7"/>
    <w:multiLevelType w:val="hybridMultilevel"/>
    <w:tmpl w:val="82825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24289">
    <w:abstractNumId w:val="8"/>
  </w:num>
  <w:num w:numId="2" w16cid:durableId="190651365">
    <w:abstractNumId w:val="6"/>
  </w:num>
  <w:num w:numId="3" w16cid:durableId="2016304769">
    <w:abstractNumId w:val="5"/>
  </w:num>
  <w:num w:numId="4" w16cid:durableId="134682697">
    <w:abstractNumId w:val="4"/>
  </w:num>
  <w:num w:numId="5" w16cid:durableId="1495729957">
    <w:abstractNumId w:val="7"/>
  </w:num>
  <w:num w:numId="6" w16cid:durableId="165092515">
    <w:abstractNumId w:val="3"/>
  </w:num>
  <w:num w:numId="7" w16cid:durableId="168495660">
    <w:abstractNumId w:val="2"/>
  </w:num>
  <w:num w:numId="8" w16cid:durableId="2115242272">
    <w:abstractNumId w:val="1"/>
  </w:num>
  <w:num w:numId="9" w16cid:durableId="442044538">
    <w:abstractNumId w:val="0"/>
  </w:num>
  <w:num w:numId="10" w16cid:durableId="1789619384">
    <w:abstractNumId w:val="11"/>
  </w:num>
  <w:num w:numId="11" w16cid:durableId="1813601297">
    <w:abstractNumId w:val="12"/>
  </w:num>
  <w:num w:numId="12" w16cid:durableId="284116565">
    <w:abstractNumId w:val="9"/>
  </w:num>
  <w:num w:numId="13" w16cid:durableId="1348871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BB6"/>
    <w:rsid w:val="000E0D50"/>
    <w:rsid w:val="000F7F40"/>
    <w:rsid w:val="00144F57"/>
    <w:rsid w:val="0015074B"/>
    <w:rsid w:val="001549B2"/>
    <w:rsid w:val="00172700"/>
    <w:rsid w:val="001D699A"/>
    <w:rsid w:val="00244645"/>
    <w:rsid w:val="002451E3"/>
    <w:rsid w:val="00254F91"/>
    <w:rsid w:val="0028056D"/>
    <w:rsid w:val="0029639D"/>
    <w:rsid w:val="002D2ADC"/>
    <w:rsid w:val="00326825"/>
    <w:rsid w:val="00326F90"/>
    <w:rsid w:val="00414ECE"/>
    <w:rsid w:val="00454750"/>
    <w:rsid w:val="00467007"/>
    <w:rsid w:val="0048586E"/>
    <w:rsid w:val="005144BB"/>
    <w:rsid w:val="005C531A"/>
    <w:rsid w:val="006020B3"/>
    <w:rsid w:val="00613B34"/>
    <w:rsid w:val="008867CB"/>
    <w:rsid w:val="00936E8E"/>
    <w:rsid w:val="00963269"/>
    <w:rsid w:val="009B14CE"/>
    <w:rsid w:val="009B38CA"/>
    <w:rsid w:val="00AA1D8D"/>
    <w:rsid w:val="00AD59A5"/>
    <w:rsid w:val="00AF1FC3"/>
    <w:rsid w:val="00B27208"/>
    <w:rsid w:val="00B47730"/>
    <w:rsid w:val="00BC0362"/>
    <w:rsid w:val="00C21E00"/>
    <w:rsid w:val="00C508DF"/>
    <w:rsid w:val="00CB0664"/>
    <w:rsid w:val="00D35ECD"/>
    <w:rsid w:val="00D80C34"/>
    <w:rsid w:val="00DC613A"/>
    <w:rsid w:val="00E251AB"/>
    <w:rsid w:val="00E977CC"/>
    <w:rsid w:val="00EE256A"/>
    <w:rsid w:val="00F84CE7"/>
    <w:rsid w:val="00F956E8"/>
    <w:rsid w:val="00FC693F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C696E"/>
  <w14:defaultImageDpi w14:val="300"/>
  <w15:docId w15:val="{12AB1D53-43BF-474E-9CCD-BE660FD2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B34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76</cp:revision>
  <cp:lastPrinted>2025-11-14T05:52:00Z</cp:lastPrinted>
  <dcterms:created xsi:type="dcterms:W3CDTF">2025-10-17T07:18:00Z</dcterms:created>
  <dcterms:modified xsi:type="dcterms:W3CDTF">2025-11-14T05:53:00Z</dcterms:modified>
  <cp:category/>
</cp:coreProperties>
</file>